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633CE" w14:textId="77777777" w:rsidR="00907A37" w:rsidRDefault="00AE7C66">
      <w:pPr>
        <w:pStyle w:val="Heading1"/>
      </w:pPr>
      <w:r>
        <w:t>Application for Urgent Legal Aid and Intervention</w:t>
      </w:r>
    </w:p>
    <w:p w14:paraId="4C1E4020" w14:textId="77777777" w:rsidR="00907A37" w:rsidRDefault="00AE7C66">
      <w:r>
        <w:t>Respected Sir/Madam,</w:t>
      </w:r>
    </w:p>
    <w:p w14:paraId="3F8EE0BE" w14:textId="77777777" w:rsidR="00907A37" w:rsidRDefault="00907A37"/>
    <w:p w14:paraId="6750C00C" w14:textId="77777777" w:rsidR="00907A37" w:rsidRDefault="00AE7C66">
      <w:r>
        <w:t xml:space="preserve">I, Saroja Ranjan Parida, a resident of Mumbai Suburban District, respectfully submit this application seeking urgent legal aid and intervention regarding a matter that is </w:t>
      </w:r>
      <w:r>
        <w:t>critically affecting the education and mental well-being of my two minor children:</w:t>
      </w:r>
    </w:p>
    <w:p w14:paraId="1FE48333" w14:textId="77777777" w:rsidR="00907A37" w:rsidRDefault="00907A37"/>
    <w:p w14:paraId="1C89F227" w14:textId="77777777" w:rsidR="00907A37" w:rsidRDefault="00AE7C66">
      <w:r>
        <w:t>Rajdeep Parida – Grade 8 CBSE</w:t>
      </w:r>
    </w:p>
    <w:p w14:paraId="731B859A" w14:textId="77777777" w:rsidR="00907A37" w:rsidRDefault="00AE7C66">
      <w:r>
        <w:t>Rudra Pratap Parida – Grade 10 CBSE</w:t>
      </w:r>
    </w:p>
    <w:p w14:paraId="01E15112" w14:textId="77777777" w:rsidR="00907A37" w:rsidRDefault="00907A37"/>
    <w:p w14:paraId="3BEFD736" w14:textId="77777777" w:rsidR="00907A37" w:rsidRDefault="00AE7C66">
      <w:r>
        <w:t>Both children have been enrolled at Billabong High International School (BHIS), Jan Kalyan Nagar, Malad W</w:t>
      </w:r>
      <w:r>
        <w:t>est, Mumbai, for the past 10 years. Due to severe financial hardship resulting from pandemic-related job loss and accumulated debt, I have been unable to clear the outstanding school fees of approximately ₹5.50 lakhs. Despite paying ₹2.92 lakhs over the la</w:t>
      </w:r>
      <w:r>
        <w:t>st financial year and proposing a structured repayment plan, the school has refused to release the School Leaving Certificates (SLCs) and academic r...</w:t>
      </w:r>
    </w:p>
    <w:p w14:paraId="7B200AE2" w14:textId="77777777" w:rsidR="00907A37" w:rsidRDefault="00907A37"/>
    <w:p w14:paraId="174E6FE6" w14:textId="77777777" w:rsidR="00907A37" w:rsidRDefault="00AE7C66">
      <w:r>
        <w:t>Summary of Actions Already Taken:</w:t>
      </w:r>
    </w:p>
    <w:p w14:paraId="37277E55" w14:textId="77777777" w:rsidR="00907A37" w:rsidRDefault="00AE7C66">
      <w:r>
        <w:t>- Multiple emails and follow-ups were sent to the Principal, CEO, Gro</w:t>
      </w:r>
      <w:r>
        <w:t>up CEO, and the Admin Head of BHIS Malad since March 2025.</w:t>
      </w:r>
    </w:p>
    <w:p w14:paraId="01264A11" w14:textId="77777777" w:rsidR="00907A37" w:rsidRDefault="00AE7C66">
      <w:r>
        <w:t>- On receiving no proper response, I escalated the matter to:</w:t>
      </w:r>
    </w:p>
    <w:p w14:paraId="34F410B8" w14:textId="77777777" w:rsidR="00907A37" w:rsidRDefault="00AE7C66">
      <w:r>
        <w:t>- Education Officer, MCGM (7th April 2025)</w:t>
      </w:r>
    </w:p>
    <w:p w14:paraId="12323292" w14:textId="77777777" w:rsidR="00907A37" w:rsidRDefault="00AE7C66">
      <w:r>
        <w:t>- National Commission for Protection of Child Rights (NCPCR) (8th April 2025)</w:t>
      </w:r>
    </w:p>
    <w:p w14:paraId="2ACAD435" w14:textId="77777777" w:rsidR="00907A37" w:rsidRDefault="00AE7C66">
      <w:r>
        <w:t>- District Col</w:t>
      </w:r>
      <w:r>
        <w:t>lector, Mumbai Suburban (9th April 2025)</w:t>
      </w:r>
    </w:p>
    <w:p w14:paraId="423BCA2F" w14:textId="77777777" w:rsidR="00907A37" w:rsidRDefault="00907A37"/>
    <w:p w14:paraId="0AC855DD" w14:textId="77777777" w:rsidR="00907A37" w:rsidRDefault="00AE7C66">
      <w:r>
        <w:t>Despite all these efforts, no concrete resolution has been provided, and my children are currently sitting at home without being able to enroll in another school.</w:t>
      </w:r>
    </w:p>
    <w:p w14:paraId="4292C6EB" w14:textId="77777777" w:rsidR="00907A37" w:rsidRDefault="00907A37"/>
    <w:p w14:paraId="13E5F1BA" w14:textId="77777777" w:rsidR="00907A37" w:rsidRDefault="00AE7C66">
      <w:r>
        <w:t>Core Issue:</w:t>
      </w:r>
    </w:p>
    <w:p w14:paraId="77772391" w14:textId="77777777" w:rsidR="00907A37" w:rsidRDefault="00AE7C66">
      <w:r>
        <w:lastRenderedPageBreak/>
        <w:t>The school is withholding the SLCs and</w:t>
      </w:r>
      <w:r>
        <w:t xml:space="preserve"> academic records due to unpaid fees, despite my willingness to settle dues in a structured, affordable manner. This is a clear violation of my children's Right to Education under Article 21A of the Constitution and goes against various judgments and direc</w:t>
      </w:r>
      <w:r>
        <w:t>tives of the Hon’ble Supreme Court and High Courts that prioritize children's uninterrupted education.</w:t>
      </w:r>
    </w:p>
    <w:p w14:paraId="309C57F4" w14:textId="77777777" w:rsidR="00907A37" w:rsidRDefault="00907A37"/>
    <w:p w14:paraId="78E7033B" w14:textId="77777777" w:rsidR="00907A37" w:rsidRDefault="00AE7C66">
      <w:r>
        <w:t>Relief Sought:</w:t>
      </w:r>
    </w:p>
    <w:p w14:paraId="5173D53C" w14:textId="77777777" w:rsidR="00907A37" w:rsidRDefault="00AE7C66">
      <w:r>
        <w:t>1. Immediate intervention to facilitate the release of School Leaving Certificates and academic records for both children.</w:t>
      </w:r>
    </w:p>
    <w:p w14:paraId="63C840BA" w14:textId="77777777" w:rsidR="00907A37" w:rsidRDefault="00AE7C66">
      <w:r>
        <w:t>2. Legal assis</w:t>
      </w:r>
      <w:r>
        <w:t>tance or representation to help negotiate a realistic repayment plan in light of my current financial situation.</w:t>
      </w:r>
    </w:p>
    <w:p w14:paraId="146808EC" w14:textId="77777777" w:rsidR="00907A37" w:rsidRDefault="00AE7C66">
      <w:r>
        <w:t>3. Any other legal remedy or direction that this Hon’ble Authority may deem just and proper to protect the rights and future of my children.</w:t>
      </w:r>
    </w:p>
    <w:p w14:paraId="762B080B" w14:textId="77777777" w:rsidR="00907A37" w:rsidRDefault="00907A37"/>
    <w:p w14:paraId="6BE084AE" w14:textId="77777777" w:rsidR="00907A37" w:rsidRDefault="00AE7C66">
      <w:r>
        <w:t>I</w:t>
      </w:r>
      <w:r>
        <w:t xml:space="preserve"> have attached a detailed summary of my communication trail and escalation efforts for your kind reference.</w:t>
      </w:r>
    </w:p>
    <w:p w14:paraId="1F4EFCA0" w14:textId="77777777" w:rsidR="00907A37" w:rsidRDefault="00907A37"/>
    <w:p w14:paraId="343E51E1" w14:textId="77777777" w:rsidR="00907A37" w:rsidRDefault="00AE7C66">
      <w:r>
        <w:t xml:space="preserve">I sincerely request your urgent intervention and support in this matter to ensure that my children’s education is not further </w:t>
      </w:r>
      <w:r>
        <w:t>compromised due to my unfortunate financial circumstances.</w:t>
      </w:r>
    </w:p>
    <w:p w14:paraId="55D7F0B7" w14:textId="77777777" w:rsidR="00907A37" w:rsidRDefault="00907A37"/>
    <w:p w14:paraId="583A7D5D" w14:textId="77777777" w:rsidR="00907A37" w:rsidRDefault="00AE7C66">
      <w:r>
        <w:t>Thank you for your time, understanding, and anticipated support.</w:t>
      </w:r>
    </w:p>
    <w:p w14:paraId="56E82D4E" w14:textId="77777777" w:rsidR="00907A37" w:rsidRDefault="00907A37"/>
    <w:p w14:paraId="241EDEFB" w14:textId="77777777" w:rsidR="00907A37" w:rsidRDefault="00AE7C66">
      <w:r>
        <w:t>Yours sincerely,</w:t>
      </w:r>
    </w:p>
    <w:p w14:paraId="4F5D0E43" w14:textId="77777777" w:rsidR="00907A37" w:rsidRDefault="00AE7C66">
      <w:r>
        <w:t>Saroja Ranjan Parida</w:t>
      </w:r>
    </w:p>
    <w:p w14:paraId="3FF8FA54" w14:textId="77777777" w:rsidR="00907A37" w:rsidRPr="00AA0A52" w:rsidRDefault="00AE7C66">
      <w:pPr>
        <w:rPr>
          <w:b/>
          <w:bCs/>
        </w:rPr>
      </w:pPr>
      <w:r w:rsidRPr="00AA0A52">
        <w:rPr>
          <w:b/>
          <w:bCs/>
        </w:rPr>
        <w:t>Father of Rajdeep Parida &amp; Rudra Pratap Parida</w:t>
      </w:r>
    </w:p>
    <w:p w14:paraId="4DA84820" w14:textId="77777777" w:rsidR="00907A37" w:rsidRDefault="00AE7C66">
      <w:r>
        <w:t>Contact: 7021923728 / 9619368464</w:t>
      </w:r>
    </w:p>
    <w:p w14:paraId="4BE3C4C6" w14:textId="50F6BAE8" w:rsidR="00907A37" w:rsidRDefault="00AE7C66">
      <w:r>
        <w:t xml:space="preserve">Email: </w:t>
      </w:r>
      <w:r w:rsidR="00AA0A52">
        <w:t>Saroj.parida@ymail.com</w:t>
      </w:r>
    </w:p>
    <w:sectPr w:rsidR="00907A37" w:rsidSect="0003461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0C1AC" w14:textId="77777777" w:rsidR="00AE7C66" w:rsidRDefault="00AE7C66" w:rsidP="00AA0A52">
      <w:pPr>
        <w:spacing w:after="0" w:line="240" w:lineRule="auto"/>
      </w:pPr>
      <w:r>
        <w:separator/>
      </w:r>
    </w:p>
  </w:endnote>
  <w:endnote w:type="continuationSeparator" w:id="0">
    <w:p w14:paraId="15BF683E" w14:textId="77777777" w:rsidR="00AE7C66" w:rsidRDefault="00AE7C66" w:rsidP="00AA0A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DA06B" w14:textId="77777777" w:rsidR="00AA0A52" w:rsidRDefault="00AA0A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8619" w14:textId="0790FDD5" w:rsidR="00AA0A52" w:rsidRDefault="00AA0A52" w:rsidP="00AA0A52">
    <w:pPr>
      <w:pStyle w:val="Footer"/>
      <w:jc w:val="center"/>
    </w:pPr>
    <w:bookmarkStart w:id="0" w:name="Titus1FooterPrimary"/>
    <w:r w:rsidRPr="00AA0A52">
      <w:rPr>
        <w:b/>
        <w:color w:val="000000"/>
        <w:sz w:val="17"/>
      </w:rPr>
      <w:t>Confidential</w:t>
    </w:r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56763" w14:textId="77777777" w:rsidR="00AA0A52" w:rsidRDefault="00AA0A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9EAB" w14:textId="77777777" w:rsidR="00AE7C66" w:rsidRDefault="00AE7C66" w:rsidP="00AA0A52">
      <w:pPr>
        <w:spacing w:after="0" w:line="240" w:lineRule="auto"/>
      </w:pPr>
      <w:r>
        <w:separator/>
      </w:r>
    </w:p>
  </w:footnote>
  <w:footnote w:type="continuationSeparator" w:id="0">
    <w:p w14:paraId="5AE6B83F" w14:textId="77777777" w:rsidR="00AE7C66" w:rsidRDefault="00AE7C66" w:rsidP="00AA0A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A0AA9" w14:textId="77777777" w:rsidR="00AA0A52" w:rsidRDefault="00AA0A5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545C6" w14:textId="77777777" w:rsidR="00AA0A52" w:rsidRDefault="00AA0A5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C32931" w14:textId="77777777" w:rsidR="00AA0A52" w:rsidRDefault="00AA0A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907A37"/>
    <w:rsid w:val="00AA0A52"/>
    <w:rsid w:val="00AA1D8D"/>
    <w:rsid w:val="00AE7C66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7B36EB"/>
  <w14:defaultImageDpi w14:val="300"/>
  <w15:docId w15:val="{F3AC5C81-4CC9-44D2-B6AA-522F5877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titus xmlns="http://schemas.titus.com/TitusProperties/">
  <TitusGUID xmlns="">3cf21d86-d828-4dd9-ab7f-fd0d35fb4039</TitusGUID>
  <TitusMetadata xmlns="">eyJucyI6Imh0dHA6XC9cL3d3dy50aXR1cy5jb21cL25zXC9CT00iLCJwcm9wcyI6W3sibiI6IkNsYXNzaWZpY2F0aW9uIiwidmFscyI6W3sidmFsdWUiOiJDb25maWRlbnRpYWwifV19XX0=</TitusMetadata>
</titus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F8F83-8A60-4ABB-A2D4-BB338A1E8CE9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2373</Characters>
  <Application>Microsoft Office Word</Application>
  <DocSecurity>0</DocSecurity>
  <Lines>57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Saroj Parida</cp:lastModifiedBy>
  <cp:revision>2</cp:revision>
  <dcterms:created xsi:type="dcterms:W3CDTF">2013-12-23T23:15:00Z</dcterms:created>
  <dcterms:modified xsi:type="dcterms:W3CDTF">2025-04-10T08:51:00Z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3cf21d86-d828-4dd9-ab7f-fd0d35fb4039</vt:lpwstr>
  </property>
  <property fmtid="{D5CDD505-2E9C-101B-9397-08002B2CF9AE}" pid="3" name="Classification">
    <vt:lpwstr>Confidential</vt:lpwstr>
  </property>
</Properties>
</file>